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929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Хотамкулова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Уразали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Бекназаровича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1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Хотамкулов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1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26.05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2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3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30.03.2025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Хотамкулова У.Б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Хотамкулова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.08.2025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2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12.03.2025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3 ст. 12.23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25.03.2025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26.05.2025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Хотамкулова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Хотамкулова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Хотамкулова У.Б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Хотамкулова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Уразали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Бекназаровича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шесть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0412365400395009292520180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5">
    <w:name w:val="cat-ExternalSystemDefined grp-39 rplc-5"/>
    <w:basedOn w:val="DefaultParagraphFont"/>
  </w:style>
  <w:style w:type="character" w:customStyle="1" w:styleId="cat-PassportDatagrp-28rplc-6">
    <w:name w:val="cat-PassportData grp-28 rplc-6"/>
    <w:basedOn w:val="DefaultParagraphFont"/>
  </w:style>
  <w:style w:type="character" w:customStyle="1" w:styleId="cat-UserDefinedgrp-41rplc-7">
    <w:name w:val="cat-UserDefined grp-41 rplc-7"/>
    <w:basedOn w:val="DefaultParagraphFont"/>
  </w:style>
  <w:style w:type="character" w:customStyle="1" w:styleId="cat-ExternalSystemDefinedgrp-40rplc-10">
    <w:name w:val="cat-ExternalSystemDefined grp-40 rplc-10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4rplc-51">
    <w:name w:val="cat-UserDefined grp-44 rplc-51"/>
    <w:basedOn w:val="DefaultParagraphFont"/>
  </w:style>
  <w:style w:type="character" w:customStyle="1" w:styleId="cat-UserDefinedgrp-45rplc-54">
    <w:name w:val="cat-UserDefined grp-4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